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370a" w14:textId="f543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для АО "Мангистаумунайгаз" ежеквартальных транзитных квот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ноября 1997 г. N 353-р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энергетики, индустрии и торговли Республики
Казахстан с участием Национальной нефтегазовой компании "Казахойл"
обеспечить выделение для акционерного общества "Мангистаумунайгаз"
ежеквартальных транзитных квот эквивалентно общему объему добычи
нефти с учетом ее качества, поступающей в нефтепровод Атырау-Самара,
и потребности государственных нужд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инвестициям в месячный срок обеспечить рассмотрение рабочей группой
вопросов, связанных с подготовкой контрактов на недропользование, и
в установленном законодательством порядке оформить контракты на
недропользование по месторождениям акционерного общества
"Мангистаумунайгаз".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