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8c1" w14:textId="9833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дизельного топлива для проведения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1997 г. N 313-р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Из-за отсутствия на предприятиях Комитета по государственным
материальным резервам Министерства финансов Республики Казахстан
дизельного топлива, подлежащего освежению в достаточном количестве
для проведения уборочных работ, разбронировать 13 тысяч тонн
дизельного топлива на условиях согласно распоряжению
Премьер-Министра Республики Казахстан от 27 августа 1997 г. N 291.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R970291_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Отделу координации работы регионов Канцелярии Премьер-Министра
Республики Казахстан и Государственному комитету Республики Казахстан
по чрезвычайным ситуациям тщательно разобраться по каждому факту
самовольного расходования нефтепродуктов первой группы государственных
резервов Управлением по чрезвычайным ситуациям (решение от 23 апреля
1997 г. N 16-3/618) упраздненной Кокшетауской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проверки в 10-дневный срок передать в следственные
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Комитетам по государственным материальным резервам и
финансового контроля Министерства финансов Республики Казахстан
провести сплошную проверку наличия нефтепродуктов первой группы
государственного резерва на пунктах ответственного хранения и при
обнаружении фактов самовольного его расходования, включая хищения,
передать материалы органам прокуратуры для принятия соответствующих
мер.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