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3015" w14:textId="5413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проведению миротворческого учения "Центразбат-97"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сентября 1997 г. N 301-р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решением Межгоссовета Республики Казахстан,
Кыргызской Республики и Республики Узбекистан от 23 августа 1996
года "О подготовке и проведении учения миротворческого батальона
Республики Казахстан, Кыргызской Республики и Республики Узбекистан
под эгидой ООН с привлечением многонациональных сил" в период с 15
по 21 сентября 1997 года состоится миротворческое учение
"Центразбат-97", первая фаза которого проводится 15-17 сентября в
Казахстане, вторая - 18-21 сентября в Узбекистане.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успешного проведения указанных учений, а также учитывая
международное политическое и военное значение проводимого
мероприятия и добрую волю нашего государства, пригласившего на свою
территорию для участия в учении воинские контингенты дружественных
государств: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таможенному комитету Республики Казахстан
обеспечить таможенное оформление (в режиме транзита в упрощенном
порядке без взимания таможенных платежей и предоставления лицензий)
вооружения и военной техники, имущества и материалов, других
предметов, следующих с воинскими контингентами многонациональных
сил вместе или отдельно при пересечении таможенной границы
Республики Казахстан и используемых для подготовки и проведения
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иностранных дел Республики Казахстан по
представлению Министерства обороны Республики Казахстан произвести
оформление виз участникам учения и приглашенным особо важным
персонам без взимания консульских сборов.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внутренних дел Республики Казахстан обеспечить
общественный порядок в местах проведения мероприятий первой фазы
учения и свободное прохождение колонн военной техники
многонациональных сил при выполнении ими задач учения.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