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ea08" w14:textId="5dee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Наблюдательного совета ЗАО "Банк ТуранАлен"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августа 1997 г. N 290-р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рекомендовать
закрытому акционерному обществу "Банк ТуранАлем":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состава Наблюдательного совета закрытого
акционерного общества "Банк ТуранАлем" Таджиякова Б.Ш. -
Председателя Налогового комитета Министерства финансов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ввести в состав Наблюдательного совета закрытого акционерного
общества "Банк ТуранАлем" Дамитова К. К. - заместителя Министра
(вице-Министра) экономики и торговли Республики Казахстан в качестве
председателя;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заседания Наблюдательного совета закрытого акционерного
общества "Банк ТуранАлем" проводить не реже двух раз в месяц и
отчитываться о проделанной работе перед Правительством Республики
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