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0e86" w14:textId="9000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по иностранным кредитам за несостоятельных заемщиков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августа 1997 г. N 280-р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 соответствии с
выданными государственными гарантиями Республики Казахстан от 18
ноября 1993 года N 22-1-6/38, N 11987, от 1 декабря 1995 года
N 0000001, от 1 декабря 1995 года N 0000002, от 6 ноября 1992 года
N 13-6/И-947 и от 10 мая 1993 года N 26-15/116 на основании счетов
иностранных банков оплатить за несостоятельных заемщиков
просроченные платежи согласно приложению 1 и предстоящие платежи
согласно приложению 2, а также сумму начисленных штрафов с учетом
изменений курсовой разницы на дату платежа в пределах средств,
предусмотренных в республиканском бюджете на 1997 год по разделу
"Кредитование минус погашение".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и закрытому акционерному обществу "Банк ТуранАлем" принять
все необходимые меры по обеспечению возврата отвлеченных средств в
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 Республики Казахстан
                                    от 18 августа 1997 г. N 280-р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просроченных платежей по погашению иностранных кредитов
---------------------------------------------------------------------
   Организация-   !Валюта   !Сумма     !         В том числе
   заемщик        !платежа  !платежа   !-----------------------------
                  !         !          !основной !проценты !прочие
                  !         !          !долг     !         !
---------------------------------------------------------------------
Германская
кредитная линия
ГАО "Экибастуз-    немецкие  114053,68      -     114053,68    -
комир"             марки     148774,08      -     148774,08    -
---------------------------------------------------------------------
     ВСЕГО:        немецкие  262827,76      -     262827,76    -
                   марки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 Республики Казахстан
                                    от 18 августа 1997 г. N 280-р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предстоящих платежей по погашению иностранных кредитов
---------------------------------------------------------------------
   Организация-   !Валюта   !Сумма     !         В том числе
   заемщик        !платежа  !платежа   !-----------------------------
                  !         !          !основной !проценты !прочие
                  !         !          !долг     !         !
---------------------------------------------------------------------
Канадская
кредитная линия
Совхоз             доллары   261723,87  217686,56  41708,14  2329,17
"Армавирский"      США
СП "Аквест"          -"-     982210,87  757351,86 217191,68  7667,33
Германская
кредитная линия
АО "Павлодар-      немецкие 4847105,01 3539073,34 1308031,67    -
трактор"           марки
АО "Стройфарфор"     -"-    1632541,57 1358854,97 273686,60     -
Концерн              -"-    2817104,24 2567000,00 250104,24     -
"Азат"
---------------------------------------------------------------------
ВСЕГО:             доллары  1243934,74  975038,42 258899,82  9996,50
                   США
                   немецкие 9296750,82 7464928,31 1831822,51    -
                   марки
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