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d8802" w14:textId="09d8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снабжению населения и хозяйствующих субъектов природным газом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августа 1997 г. N 276-р. Утратило силу - постановлением Правительства РК от 22 сентября 1997 г. N 1368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бесперебойного снабжения населения и хозяйствующих субъектов природным газом, подготовки к зимнему отопительному периоду, а также обеспечения возврата средств за поставленный газ: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предложения: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Департамента управления государственным имуществом и активами Министерства финансов Республики Казахстан и компании "Трактебель С.А." о создании совместного предприятия в форме акционерного общества закрытого типа, деятельность которого будет направлена на снабжение потребителей природным газом и обеспечение возврата средств за поставленный газ, а также о включении в состав участников создаваемого совместного предприятия крупной казахстанской платежеспособной компании, представляющей интересы Республики Казахстан в его деятельности;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компании "Трактебель С.А." о закладке ею за счет собственных средств в газохранилища республики не менее 500 миллионов кубических метров газа для реализации в зимний отопительный период.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государственным имуществом и активами Министерства финансов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определить от казахстанской стороны участника в создаваемом совместном предприятии;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Правительство Республики Казахстан предложение о создании Республиканского государственного предприятия, с возложением на него функции дистрибъютера по реализации газа потребителям Алматинской, Жамбылской, Южно-Казахстанской областей и г. Алматы;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установленном порядке решить вопрос о передаче от акционерных обществ "Алматыгаз", "Алаугаз" (Южно-Казахстанская область), "Жамбылгаз" газопроводов высокого и среднего давления и сооружений на них, не включенных в уставные фонды указанных обществ, на баланс создаваемого государственного предприятия после его государственной регистрации.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в установленном порядке разрешить компании "Трактебель С. А." осуществить закупку, транспортировку и хранение 500 миллионов кубических метров газа в счет оплаты роялти, предусмотренного Договором концессии газотранспортной системы между Республикой Казахстан и компанией "Трактебель С.А." от 14 июля 1997 года, с последующим направлением средств от реализации этого объема газа в республиканский бюджет в счет погашения по роялти.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Заместителя Премьер-Министра Республики Казахстан - Министра экономики и торговли Республики Казахстан Шукеева У.Е.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