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9faa" w14:textId="34d9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регулярного опубликования информации о контрактах на приватизацию и контрактах о передаче в аренду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1997 г. N 275-р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
(Калмурзаев С.С.), Департаменту по приватизации Министерства
финансов Республики Казахстан (Утепов Э.К.) обеспечить регулярное
опубликование информации о контрактах на приватизацию и контрактах о
передаче в аренду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распоряжения возложить на
Заместителя Премьер-Министра Республики Казахстан - Министра
финансов Республики Казахстан Павлова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