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1325" w14:textId="d611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подготовке и проведению тендеров по продаже в имущественный наем объектов электроэнергетики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июля 1997 года N 247-р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Поручить Заместителю премьер-Министра Республики Казахстан - Министру экономики и торговли Республики Казахстан Шукееву У.Е.: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и проведение совместно с акимами областей, Департаментом управления государственным имуществом и активами и Департаментом по приватизации Министерства финансов Республики Казахстан тендеров по продаже и передаче в имущественный наем государственных пакетов акций важнейших объектов электроэнергетики;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оперативную организацию и контроль за подготовкой экономики Республики Казахстан к работе в осенне-зимний период 1997/98 года, с проведением селекторных совещаний.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распоряжение Премьер-Министра Республики Казахстан от 19 июня 1997 г. N 185 </w:t>
      </w:r>
      <w:r>
        <w:rPr>
          <w:rFonts w:ascii="Times New Roman"/>
          <w:b w:val="false"/>
          <w:i w:val="false"/>
          <w:color w:val="000000"/>
          <w:sz w:val="28"/>
        </w:rPr>
        <w:t xml:space="preserve">R970185_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