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2011" w14:textId="11e2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распоряжений Премьер-Министра Республики Казахстан о выделении средств из резервного фонда Правительства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1997 г. N 245-р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распоряжений Премьер-Министра Республики
Казахстан о выделении средств из резервного фонда Правительства
Республики Казахстан на 1997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Казахстан, в случае
реорганизации или ликвидации получателей средств, выделенных из
резервного фонда в соответствии с решениями Правительства Республики
Казахстан, осуществлять предусмотренное указанными решениями
финансирование их правопреемникам, при условии сохранения
обстоятельств, послуживших основанием для принятия решений о
выделении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