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a52b" w14:textId="ad8a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обязательств Республики Казахстан перед иностранными кредиторами и недопущению фактов дефолта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1997 г. N 208-р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 и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 соответствии с
выданными государственными гарантиями Республики Казахстан от 3
апреля 1995 года N Ф 22-3/5, от 31 марта 1995 года N Ф-22-3/4, от 11
марта 1996 года N 0000012, от 29 марта 1993 года N 26-2/59, от 7
июня 1993 года N 26-15/8347, от 3 июня 1994 года N Ф-22-3/38, от 20
мая 1994 года N Ф-22-3/33, от 3 декабря 1992 года N 13-18/И-1019, от
23 сентября 1996 года N 001, от 23 сентября 1996 года N 002 и
Изменением к соглашению между Правительством Республики Казахстан,
представленным Алембанком (ранее Казвнешэкономбанк), и Австрийским
Федеральным министерством финансов от 19 декабря 1994 года на
основании счетов иностранных банков оплатить за несостоятельных
заемщиков просроченные платежи в общей сумме 114125274 (сто
четырнадцать миллионов сто двадцать пять тысяч двести семьдесят
четыре) японских йен, 2826337 (два миллиона восемьсот двадцать
шесть тысяч триста тридцать семь) немецких марок и 4202914 (четыре
миллиона двести две тысячи девятьсот четырнадцать) долларов США
согласно приложению 1 и предстоящие платежи в общей сумме 1153773
(один миллион сто пятьдесят три тысячи семьсот семьдесят три)
австрийских шиллинга и 1941904 (один миллион девятьсот сорок одна
тысяча девятьсот четыре) доллара США согласно приложению 2, а также
сумму начисленных штрафов в пределах средств, предусмотренных в
республиканском бюджете на 1997 год по разделу "Кредитование минус
погашение".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принять все необходимые меры по обеспечению возврата
отвлеченных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распоряжению Премьер-Министра
                                    Республики Казахстан
                                 от 3 июля 1997 г. N 208-р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Сумма просроченных платежей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по погашению иностранных кредитов
---------------------------------------------------------------------
Организация-! Валюта !  Сумма     !       В том числе
заемщик     ! платежа! платежа    !----------------------------------
            !        !            !основной  ! проценты   ! прочие
            !        !            ! долг     !            !
---------------------------------------------------------------------
Японская
кредитная
линия
ГАО "Кармет- японские 114125274,00     -      114125274,00     -
комбинат"     йены
Германская
кредитная
линия
АО "Тепло-   немецкие 1953629,50   1630257,50 323372,00        -
прибор"       марки
Фирма         -"-     581984,60    484482,50  97502,10         -
"Туран-Агро"
НТО "Прибор-  -"-     290723,41    267639,50  23083,91         -
Алматроникс"
АО "Актурбо":
01-й транш   доллары  3185518,47   2213659,90 971858,57        -
              США
Кредитная
линия США
АО "Кен       -"-     718329,98       -       477961,95    240368,03
дала"
Чешская
кредитная
линия
АО "Конден-   -"-     299066,49       -       299066,49       -
сат"
---------------------------------------------------------------------
     Всего  японские  114125274,00    -       114125274,00    -
             йены
            немецкие  2826337,51   2382379,50 443958,01       -
             марки
            доллары   4202914,94   2213659,90 1748887,01   240368,03
              США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распоряжению Премьер-Министра
                                    Республики Казахстан
                                 от 3 июля 1997 г. N 208-р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Сумма предстоящих платежей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по погашению иностранных кредитов
---------------------------------------------------------------------
Организация-! Валюта !  Сумма     !           В том числе
заемщик     ! платежа! платежа    !----------------------------------
            !        !            !основной  ! проценты   ! прочие
            !        !            ! долг     !            !
---------------------------------------------------------------------
Австрийская
кредитная
линия
АО "Фосфор"  австрий- 1153773,65     -        763962,68    389810,97
             ские
             шилинги
Германская
крединая
линия
АО "Актурбо":
02-й транш   доллары  1541423,90   1041698,15 499725,75       -
               США
ФИК "Алем-    -"-     400480,52    379500,00  5576,54       15403,98
систем"
---------------------------------------------------------------------
     Всего   австрий- 1153773,65     -        763962,68    389810,97
             ские
             шилинги
             доллары  1941904,42   1421198,15 505302,29    15403,98
               США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