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805d" w14:textId="7238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отпуске из государственного резерва дизельного топлива Комитету по государственным материальным резервам Минфина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июня 1997 г. N 201-р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Комитету по государственным материальным резервам
Министерства финансов Республики Казахстан отпустить из
государственного резерва 16,6 тыс.тонн дизельного топлива в порядке
позаимствования на условиях возврата до 31 ноября 1997 года в
государственный резерв и оплаты в доход республиканского бюджета
процентов по ставке рефинансирования Национального Банка Республики
Казахстан за период пользования товарным кредитом под гарантийное
обязательство акима Жамбылской области от 4 июня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Контроль за использованием и возвратом в государственный
резерв дизельного топлива возложить на акима Жамбылской области.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