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d87" w14:textId="a2f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от 5 июня 1997 г.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1997 г. N 198-р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распоряжение Премьер-Министра Республики Казахстан
от 5 июня 1997 г. N 166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"61 миллиона долларов США" заменить словами
"61890000 (шестьдесят один миллион восемьсот девяносто тысяч)
долларов США".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Национальному Банку Республики Казахстан
рассмотреть вопрос о предоставлении государственному
Реабилитационному банку Республики Казахстан кредитных ресурсов в
размере 61890000 (шестьдесят один миллион восемьсот девяносто тысяч)
долларов США для приобретения части ссудной задолженности ЗАО
"БанкТуранАлем".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