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ff3a" w14:textId="7f3f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тендеров по продаже и передаче в имущественный наем государственных пакетов акций объектов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1997 г. N 185-р. Утратило силу - распоряжением Премьер-Министра РК от 28 июля 1997 г. N 247 ~R970247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Поручить Министру энергетики и природных ресурсов Республики
Казахстан Дуйсенову Д.Т. проведение следующих мероприятий по
республике: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Подготовку и проведение совместно с акимами областей,
департаментами управления государственным имуществом и активами и по
приватизации тендеров по продаже и передаче в имущественный наем
государственных пакетов акций объектов электроэнергетики, а также
реструктуризации задолженности региональных распределительных
электросетевых компаний и электрических станций.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Оперативную организацию и контроль за подготовкой экономики
Республики Казахстан к работе в осенне-зимний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Проведение республиканских селекторных совещаний по вопросам
реализации хода выполнения решений Правительства в
топливно-энергетическом комплексе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