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96a0" w14:textId="9309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Минобразования и культуры на долевое финансирование сроительства мемориальной мечети в комплексе Парка Победы на Поклонной горе в г. Москве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июня 1997 г. N 183-р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выделить Министерству
образования и культуры Республики Казахстан из резервного фонда
Правительства Республики Казахстан средства в сумме, эквивалентной 100
(ста) тысячам долларов США, на долевое финансирование строительства
мемориальной мечети в комплексе Парка Победы на Поклонной горе в
г. Москве.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