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ee43e" w14:textId="2bee4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Министерству здравоохранения Республики Казахстан средств на завершение строительства Республиканского детского реабилитационного центра в г.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18 июня 1997 г. N 181-р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Выделить Министерству здравоохранения Республики Казахстан из
резервного фонда Правительства Республики Казахстан средства в
сумме, эквивалентной 3071305 (три миллиона семьдесят одна тысяча
триста пять) долларов США, на завершение строительства
Республиканского детского реабилитационного центра в г. Алматы.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