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230c" w14:textId="4bb2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резервного фонда Правительства Республики Казахстан для финансирования чрезвычайных ситуаций и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июня 1997 г. N 173-р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Выделить за счет средств резервного фонда Правительства
Республики Казахстан для финансирования чрезвычайных ситуаций и
мероприятий, включая ликвидацию чрезвычайных ситуаций природного и
техногенного характера: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акиму Кзыл-Ординской области - 8 (восемь) млн. тенге на
проведение работ по укреплению берегов и выпрямлению русла реки
Сырдарьи на особо опасных участках;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акиму Южно-Казахстанской области - 6 (шесть) млн. тенге на
ликвидацию последствий урагана в Туркестанском районе и дождевых
паводков в Толебийском и Тюлькубасском районах, из них 4,2 млн.
(четыре миллиона двести тысяч) тенге на восстановление разрушенных
жилых домов и 1,8 млн. (один миллион восемьсот тысяч) тенге на
оказание материальной помощи населению, пострадавшему от стихийных
бедствий.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Рекомендовать акиму Южно-Казахстанской области недостающую
сумму на покрытие расходов по ликвидации последствий стихийных
бедствий изыскать за счет средств местного бюджета и других
дополнительных источников.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З. Акимам Кзыл-Ординской и Южно-Казахстанской областей
представить по итогам 1997 года Государственному комитету
Республики Казахстан по чрезвычайным ситуациям отчет об
использовании выделяемых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Комитету финансового контроля Министерства финансов
Республики Казахстан обеспечить контроль за целевым использованием
выделяемых средств.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