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7aa1" w14:textId="8487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в распоряжение акима Северо-Казахстанской области дефектного зерна в порядке беспроцентной ссуды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мая 1997 г. N 147-р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закрытого акционерного общества
"Продовольственная контрактная корпорация" о выделении в
распоряжение акима Северо-Казахстанской области 15 тыс. тонн
дефектного зерна первой степени в порядке беспроцентной ссуды с
возвратом продовольственной пшеницей из урожая 1997 года в
количестве, эквивалентном стоимости отпущенного дефектного зерна, с
учетом затрат по его обслуживанию.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Закрытому акционерному обществу "Продовольственная контрактная
корпорация" отпуск указанного зерна производить под гарантии банков.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