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0999" w14:textId="e010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сельским товаропроизводителям Кустанайской области из госрезерва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1997 г. N 140-р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Кустанайской области о выделении
из государственного резерва сельским товаропроизводителям области на
проведение весенне-полевых работ 15 тыс. тонн дизельного 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государственным материальным резервам
Министерства финансов Республики Казахстан отпустить на
вышеуказанные цели из государственного резерва в порядке освежения
15 тыс. тонн дизельного топлива на условиях возврата его до 1
августа 1997 года в государственный резерв и оплаты в доход
республиканского бюджета процентов по ставке рефинансирования
Национального Банка Республики Казахстан за период пользования
товарным кредитом под гарантийное обязательство акима Кустанайской
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распоряжение Премьер-Министра Республики Казахстан от 1
апреля 1997 г. N 83 внести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исключить строку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"дизельное топливо         - 30 тыс. тонн".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распоряжения возложить на
Заместителя Премьер-Министра Республики Казахстан Карибжанова Ж.С.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