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d916" w14:textId="8ead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протокольного решения совещания у Президента Республики Казахстан с членами Правительства и акимами областей и г. Алматы от 10 апреля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1997 г. N 131-р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мероприятий по реализации
протокольного решения совещания у Президента Республики Казахстан с
членами Правительства и акимами областей и г. Алматы 10 апреля 1997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ведомствам, местным исполнительным органам, а
также другим государственным органам и организациям Республики
Казахстан обеспечить выполнение закрепленных за ними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Отделы координации подготовки правительственных решений и
координации работы регионов Канцелярии Премьер-Министра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распоряжением Премьер-Министра
                                  Республики Казахстан
                                 от 6 мая 1997 г. N 131-р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мероприятий по реализации протокольного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совещания у Президента Республики Казахстан
             с членами Правительства и акимами областей
                  и г. Алматы 10 апреля 1997 года
-----------------------------------------------------------------------
 N !Мероприятие! Форма    !Срок ис- !Ответственные!Срок    !Ответствен-
п\п!           !завершения!полнения !за исполнение!исполне-!ные за
   !           !          !и пред-  !             !ния в   !контроль в
   !           !          !ставления!             !Канцеля-!Канцелярии
   !           !          !в Прави- !             !рии     !Премьер-
   !           !          !тельство !             !Премьер-!Министра
   !           !          !         !             !Министра!
---!-----------!----------!---------!-------------!--------!-----------
 1 !     2     !    3     !    4    !      5      !   6    !    7
---!-----------!----------!---------!-------------!--------!-----------
1 Разработать  Программы  1 ноября  Минсельхоз,   15 ноября Отделы ко-
   республикан-           1997 года НАЦАИ, Минфин,1997 года ординации
   скую и                           Минэкономторг,          подготовки
   местные про-                     Департамент             правитель-
   граммы ста-                      управления              ственных
   билизации с                      государственным         решений
   учетом пост-                     имуществом и            (подотдел
   приватизаци-                     активами                реформиро-
   онных осо-                       Минфина,                вания
   бенностей                        Департамент по          промышлен-
   развития и                       приватизации            ности и
   поддержки                        Минфина,                АПК), ко-
   агропромыш-                      Комитет по              ординации
   ленного                          управлению              работы
   комплекса                        земельными              регионов
                                    ресурсами
                                    Минсельхоза,
                                    Центральноази-
                                    атская фондовая
                                    биржа (по
                                    согласованию),
                                    акимы областей
2  Внести в    Проекты
   Мажалис     Законов
   Парламента
   Республики
   Казахстан
   необходимые
   законодате-
   льные акты
   по совершен-
   ствованию
   законодате-
   льной базы
   для
   дальнейшего
   реформирования
   агропромышлен-
   ного комплекса:
   Об основах             1 декабря Минсельхоз,   15 декаб- Отделы ко-
   государст-             1997 года Минфин,        ря 1997  ординации
   венного                          Минэкономторг, года     подготовки
   регулирова-                      Минюст, НАЦАИ,          правитель-
   ния в АПК                        Нацбанк (по             ственных
   Республики                       согласованию),          решений
   Казахстан                        Минэнерго и             (подотдел
   (в Законе                        природных               реформиро-
   определить                       ресурсов,               вания
   главу о                          Департамент             промышлен-
   бюджетном                        управления              ности и
   финансировании                   государствен-           АПК)
   и кредитовании                   ным имуществом
   АПК)                             и активам
                                    Минфина,
                                    Комитет по
                                    управлению
                                    земельными
                                    ресурсами
                                    Минсельхоза
   О крестьянских         1 сентя-  Минсельхоз,   15 сентя- То же
   (фермерских)           бря 1997  Минюст,       бря 1997
   хозяйствах             года      НАЦАИ,        года
   Республики                       Федерация
   Казахстан                        фермеров
   (новая                           Казахстана
   редакция)                        "КазАгро"
                                    (по согласо-
                                    ванию)
   О банкротстве          -"-       Минсельхоз,   -"-       То же
   в агропромыш-                    Минэкономторг,
   ленном                           Минфин, Минюст,
   комплексе                        НАЦАИ
   Республики
   Казахстан
   Об охране              1 сентяб- Минсельхоз,   15 сентя- Отдел ко-
   селекционных           ря 1997   Минюст,       бря 1997  ординации
   достижений в           года      НАЦАИ         года      подготовки
   Республике                                               правитель-
   Казахстан                                                ственных
                                                            решений
                                                            (подотдел
                                                            реформиро-
                                                            вания
                                                            промышлен-
                                                            ности и
                                                            АПК)
   О качестве и           1 ноября  Минсельхоз,   15 ноября То же
   безопасности           1997 года Минэкономторг, 1997 года
   пищевых                          Миннауки-
   продуктов в                      Академия наук,
   Республике                       Минюст, НАЦАИ,
   Казахстан                        Агентство по
                                    стандартизации,
                                    метрологии и
                                    сертификации
                                    Минэкономторга,
                                    Нацбанк (по
                                    согласованию)
3  Обеспечить  Информация ежеквар-  Минфин,       к 10      Отдел ко-
   своевремен- Правитель- тально    Комитет       числу     ординации
   ное         ству                 финансового   следующе- подготовки
   выделение и                      контроля      го за     правитель-
   эффективное                      Минфина,      кварта-   ственных
   строго                           Минсельхоз    лом       решений
   целевое                                        месяца    (подотдел
   освоение                                                 бюджета,
   средств                                                  финконт-
   республикан-                                             роля)
   ского бюджета
   для поддержки
   сельского
   хозяйства
4  Обеспечить  Решения    в течение Минфин,       в течение То же
   строго      межведом-  1997 года Минсельхоз,   1997 года
   целевое     ственных             Минэкономторг,
   освоение    советов              Госкоминвест,
   выделяемых  фонда                Комитет по
   иностранных поддержки            внешнему
   займов,     сельского            заимствованию
   принять все хозяйства,           Минфина, Налоговый
   меры для    АБР, коор-           комитет Минфина
   дополните-  динацион-
   льного вов- ного
   лечения     совета
   иностранных
   и внутренних
   финансовых
   ресурсов в
   аграрный
   сектор
   экономики
   страны
5  Разработать Рекоменда- II        Минсельхоз,   15 июля  Отделы ко-
   механизмы   ции        квартал   НАЦАИ,        1997     ординации
   государст-             1997 года Минфин,       года     подготовки
   венной                           Минэкономторг,         правитель-
   поддержки                        Центрально-            ственных
   фермерских                       азиатская              решений
   и                                фондовая               (подотдел
   крестьянских                     биржа (по              реформиро-
   хозяйств, их                     согласованию),         вания
   региональные                     Федерация              промышлен-
   модели                           фермеров               ности и
   развития                         Казахстана             АПК), коор-
                                    "КазАгро" (по          динации
                                    согласованию),         работы
                                    Комитет по             регионов
                                    управлению
                                    земельными
                                    ресурсами
                                    Минсельхоза,
                                    акимы областей
6  Обеспечить  Договоры,  в течение Минсельхоз,   в течение То же
   своевремен- практичес- года      Минэнерго и   года
   ную         кая реали-           природных
   доставку    зация объ-           ресурсов, АО
   нефтепроду- емов пос-            "Национальная
   ктов,       тавок и              нефтегазовая
   других      взаиморас-           компания
   материаль-  четы с               "Казахойл",
   ных         сельхоз-             Департамент
   ресурсов и  товаро-              управления
   подачу      производи-           государственным
   электро-    телями               имуществом и
   энергии                          активами
   сельско-                         Минфина,
   хозяйственным                    акционерные
   потребителям                     общества и
   на договорных                    компании по
   началах                          обслуживанию
                                    АПК (по
                                    согласованию),
                                    акимы областей
7  Принять     Практичес- в течение Нацбанк (по   в течение Отдел ко-
   меры по     кая        года      согласованию),  года    ординации
   созданию    реализация           Минэкономторг,          подготовки
   условий для                      Минсельхоз,             правитель-
   развития                         Минфин, Каз-            ственных
   дополните-                       агропромбанк            решений
   льных схем                       Казкоммерцбанк          (подотдел
   кредитования                     (по согласованию),      реформиро-
   в сельском                       Народный Банк           вания
   хозяйстве                        Казахстана,             промышлен-
   (ипотечные                       Комитет по              ности и
   кредиты,                         управлению              АПК)
   кредитные                        земельными
   товарищества,                    ресурсами
   фермерские                       Минсельхоза,
   фонды и др.)                     Центрально-
                                    азиатская
                                    фондовая
                                    биржа (по
                                    согласованию),
                                    Федерация
                                    фермеров
                                    Казахстана
                                    "КазАгро" (по
                                    согласованию)
8  Усилить     То же       -"-      Акимы областей -"-     Отдел
   организаци-                                             координа-
   онную и                                                 ции работы
   разъясни-                                               регионов
   тельную
   работу среди
   сельского
   населения о
   сути и целях
   проводимых в
   агропромышленном
   комплексе
   реформ
9  Всемерно    То же       -"-      Акимы         -"-      Отделы ко-
   способство-                      областей,              ординации
   вать развитию                    Минсельхоз,            подготовки
   рынка земель,                    Казагропром-           правитель-
   ипотечного                       банк, Каз-             ственных
   кредитования,                    коммерцбанк            решений
   созданию                         (по согласо-           (подотдел
   кредитных                        ванию),                реформиро-
   товариществ                      Народный Банк          вания
                                    Казахстана,            промышлен-
                                    Комитет по             ности и
                                    управлению             АПК), коор-
                                    земельными             динации
                                    ресурсами              работы
                                    Минсельхоза,           регионов
                                    Центрально-
                                    азиатская
                                    фондовая
                                    биржа (по
                                    согласованию)
10 Способство- Практичес- в течение Минсельхоз,   в течение Отдел ко-
   вать орга-  кая        года      акимы         года      ординации
   низации     реализация           областей                подготовки
   практической                                             правитель-
   работы по                                                ственных
   развитию на                                              решений
   селе рыночной                                            (подотдел
   инфраструк-                                              реформиро-
   туры, оптовой                                            вания
   продовольст-                                             промышлен-
   венной                                                   ности и
   торговли,                                                АПК)
   сети сервисных,
   заготовительных,
   сбытовых,
   снабженческих
   структур и
   эффективных
   малых
   предприятий
   по качествен-
   ной перерабо-
   тке сельско-
   хозяйственной
   продукции
11 Организовать То же     -"-       Минсельхоз,   -"-      То же
   обязательное                     Минфин,
   страхование                      Департамент
   сельскохозяй-                    страхового
   ственного                        надзора
   производства                     Минфина,
   от стихийных                     Казагрополис
   бедствий в
   соответствии
   с
   разработанным
   механизмом
12 Продолжить  Предложения -"-      Минэконом-    -"-      Отдел
   работу по                        торг, Минфин,          координации
   оптимизации                      Миннауки-              работы
   административно-                 Академия наук          регионов
   территориальной
   структуры
   регионов
13 Разработать Предложе-  II        Минфин,       15 июля   Отдел ко-
   порядок     ния        квартал   Минэкономторг,1997 года ординации
   выдачи                 1997 года Нацбанк (по             подготовки
   кредитов в                       согласованию)           правитель-
   сфере                                                    ственных
   малого и                                                 решений
   среднего                                                 (подотдел
   бизнеса,                                                 налогов,
   исходя из                                                страхова-
   отраслевых                                               ния и де-
   приоритетов                                              нежнокре-
   и                                                        дитного
   рационального                                            обращения)
   регионального
   размещения.
   Одновременно
   отработать
   систему
   контроля за
   целевым
   использованием
   кредитов и
   средств из
   других
   источников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