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b7df" w14:textId="0f2b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выполнению обязательств Республики Казахстан перед иностранными кредиторами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апреля 1997 г. N 113-р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обязательств Республики Казахстан перед
иностранными кредиторами и недопущения фактов дефолта: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на основании
счетов иностранных банков оплатить за несостоятельных заемщиков
просроченные платежи в общей сумме 1 207 475,23 долларов США (один
миллион двести семь тысяч четыреста семьдесят пять долларов двадцать
три цента) согласно приложению, а также сумму начисленных штрафов в
пределах средств, предусмотренных в республиканском бюджете на 1997
год по разделу "Кредитование минус погашение".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 и закрытому акционерному обществу "Банк ТуранАлем" принять
все необходимые меры по обеспечению возврата отвлеченных средств в
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Министерство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распоряжению Премьер-Министра
                                       Республики  Казахстан
                                    от 23 апреля 1997 г. N 113-р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просроченных платежей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по погашению иностранных кредитов
                                                 в долларах США
&lt;*&gt;
--------------------------------------------------------------------
    Организация-    !    Сумма    !          В том числе
    заемщик         !    платежа  !---------------------------------
                    !             ! основной долг !    проценты
--------------------------------------------------------------------
 ФИК "Алемсистем"     385 159,91      379 500,00      5 659,91
 Германская
 кредитная линия
 АК "Сельхозмаш"      822 315,32      701 335,03    120 980,29
--------------------------------------------------------------------
     ВСЕГО          1 207 475,23    1 080 835,03    126 640,20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По курсу Национального Банка Республики Казахстан на 1
апреля 1997 года 1 доллар США = 1,60 немецких марок.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