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3b74" w14:textId="ce23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выдворению незаконно находящихся в Республике Казахстан иностранных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1997 г. N 105-р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внутренних дел Республики Казахстан (Сулейменов
К.Ш.) принять безотлагательные меры по выдворению незаконно
находящихся в Республике Казахстан иностранных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(Лавриненко Ю.И.) выделять по заявкам Министерства внутренних дел
Республики Казахстан необходимое количество мест на железнодорожном
или автомобильном транспорте для перевозки выдворяемых лиц с
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и города Алматы финансирование мероприятий,
связанных с организацией работ по выдворению незаконно находящихся в
Республике Казахстан иностранных граждан, осуществлять согласно
пункту 49 Правил пребывания иностранных граждан в Республике
Казахстан, утвержденных постановлением Кабинета Министров Республики
Казахстан от 10 марта 1993 г. N 186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P930186_ </w:t>
      </w:r>
      <w:r>
        <w:rPr>
          <w:rFonts w:ascii="Times New Roman"/>
          <w:b w:val="false"/>
          <w:i w:val="false"/>
          <w:color w:val="000000"/>
          <w:sz w:val="28"/>
        </w:rPr>
        <w:t>
  "О правилах пребывания
иностранных граждан в Республике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