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02d7" w14:textId="2dc0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секвестрировании расходов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1997 г. N 104-р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от 24 декабря 1996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 Министерству финансов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утвержденного на 1997 год уровня дефицита бюджета или значительного снижения утвержденного объема поступлений доходов в республиканский бюджет в процессе его исполнения за полугодие и 9 месяцев финансового года внести в Правительство Республики Казахстан проект решения о секвестрировании расходов;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мая 1997 года разработать и утвердить порядок секвестрирования расходов республиканского бюджета, с учетом обеспечения своевременного финансирования расходов по защищаемым спецификам.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