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73fe" w14:textId="dcf7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31 марта 1997 г. N 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апреля 1997 г. N 90-р.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31 марта 1997 г. N 82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 по реализации Концепции реформирования системы пенсионного обеспечения в Республике Казахстан и подготовки проектов Законов Республики Казахстан "О государственном пенсионном обеспечении граждан в Республике Казахстан" (новая редакция), "О негосударственном пенсионном обеспечении граждан в Республике Казахстан", "О внесении изменений и дополнений в некоторые законодательные акты Республики Казахстан":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Тутенова Б.В. - вице-Министра труда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социальной защиты населения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заместителем руководителя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рабочей группы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