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981c" w14:textId="1279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предприватизационных мероприятий по АО "Эмбамунайгаз" и "Тенгизмунайгаз"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1997 г. N 81-р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и Департаменту приватизации Министерства финансов
Республики Казахстан завершить предприватизационные мероприятия по
акционерным обществам "Эмбамунайгаз" и "Тенгизмунайгаз".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Приватизацию этих объектов не проводить до особого
распоряжения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возложить на
Калмурзаева С. С. - Директора Департамента управления государственным
имуществом и активами Министерства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