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9ed" w14:textId="1c62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фирмы "Майер, Браунд энд Платт" (США) юридическим консультантом при проведении тендера на приватизацию НАК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1997 г. N 79-р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проведения тендера по приватизации 40 процентов акций
Национальной акционерной компании "Казахтелеком":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Департамента управления государственным
имуществом и активами Министерства финансов Республики Казахстан о
привлечении фирмы "Майер, Браун энд Платт" (США) юридическим
консультантом Правительства Республики Казахстан при проведении
тендера на приватизацию Национальной акционерной компании
"Казахтелеком" по индивидуальному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пункты 1 и 2 распоряжения
Премьер-Министра Республики Казахстан от 18 марта 1996 г. N 119.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