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d0240" w14:textId="e5d02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из госресурсов семян яровых зерновых культур и порядке ссуды и обмена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24 марта 1997 г. N 74-р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постприватизационной поддержки хозяйств, пострадавших
в 1996 году от засухи и не обеспечивших себя семенами яровых
зерновых культур под посев 1997 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Минсельхоза, согласованное с Минфином
Республики Казахстан и акционерным обществом "Продовольственная
контрактная корпорация", о выделении из государственных ресурсов
семян яровых зерновых культур 60 тыс. тонн в порядке ссуды с
коэффициентом возврата зерном 1,1 и 29,3 тыс. тонн - в порядке
обмена на кондиционные с распределением по областям согласно
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Акционерному обществу "Продовольственная контрактная
корпорация" осуществить выдачу семян из имеющегося наличия и
забронированных партий товарного зерна по договорам с
сельскохозяйственными товаропроизводителями под их залоговые
обязательства землей и имуществом.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Акимам областей обеспечить безусловный возврат не позднее 1
декабря 1997 года указанных и ранее выданных ссуд из урожая 1997
года на условиях, определенных в пункте 1 настоящего распоряжения.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Минтранскому Республики Казахстан обеспечить своевременную
отгрузку семян по заявкам областей и акционерного общества
"Продовольственная контрактная корпорация".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к распоряжению Премьер-Министра
                                   Республики Казахстан
                                от 24 марта 1997 г. N 74-р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Распределение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семян, выделяемых из государственных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под посев 1997 года в порядке ссуды и обмена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(тыс. тонн)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ДДДДДДДДДДДДДДДДДДДДДДДДДДДДДДДДДДДДДДДДДДДДДДДДДДДДДДДДДДДДДДДДДДДД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Области                 і  В ссуду   і  В обмен
ДДДДДДДДДДДДДДДДДДДДДДДДДДДДДДДДДДДДДДДДДДДДДДДДДДДДДДДДДДДДДДДДДДДД
Акмолинская                                  -          3
Актюбинская                                  12         5
Атырауская                                   0,5        -
Восточно-Казахстанская                       7          4
Жамбылская                                   5          -
Западно-Казахстанская                        28,5       11
Кокшетауская                                 -          2
Павлодарская                                 -          2
Семипалатинская                              7          -
Тургайская                                   -          2,3
     Итого                                   60         29,3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