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23fb" w14:textId="b07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1997 г. N 57-р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Республики-Казахстан от
17 января 1997 г. N 7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R970007_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межведомственной комиссии по реализации
договоров об аренде испытательных полигонов: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Балгакбаеву Е.Д.        - председателя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территориального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управлению госимуществом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Каткова В.П.            -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Жезказганского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комитета по управлению госимуществом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Умурзакова И.К.         - первого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Актюбинского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комитета по управлению госимуществом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