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b2fc" w14:textId="3eeb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поручения Президента Республики Казахстан от 31 декабря 1996 г. N И-566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февраля 1997 г. N 20-р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прилагаемый план мероприятий по реализации поручения
Президента Республики Казахстан от 31 декабря 1996 г. N И-566 к
проекту Указа Президента Республики Казахстан "О дополнительных
мерах по развитию жилищного строительства".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 Т В Е Р Ж Д Е 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распоряжением Премьер-Министра
                                           Республики Казахстан
                                       от 3 февраля 1997 г. N 20-р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 Л А 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мероприятий по реализации поручения
                  Президента Республики Казахстан
              от 31 декабря 1996 г. N И-566 к проекту
               Указа Президента Республики Казахстан
    "О дополнительных мерах по развитию жилищного строительства"
--------------------------------------------------------------------
 N !      Мероприятие      ! Срок   ! Ответственные ! Ответственные
п/п!                       !исполне-! за исполнение ! за контроль
   !                       ! ния    !               !
--------------------------------------------------------------------
 1 !           2           !    3   !       4       !       5
--------------------------------------------------------------------
1. Принять к исполнению    постоянно  Минэкономики,  Отделы реформ
   вопрос приоритетности              Минфин,        предприятий,
   жилищного строительства            Минстрой       финансов и
   для социально-экономической                       и социальных
   политики республики                               реформ
2. Подготовить и внести в  15 февраля Минэкономики,     То же
   установленном порядке   1997 года  Минфин,
   согласованный проект               Минстрой,
   постановления                      Нацбанк (по
   Правительства Республики           согласованию)
   Казахстан по механизму
   финансирования и
   кредитования жилищного
   строительства в областях,
   реализующих пилотные
   проекты
3. Проработать меры по     31 декабря Минфин,        Отделы финансов
   обеспечению, начиная    1997 года  Минэкономики,  и социальных
   с 1998 года, выпуска               Нацкомиссия    реформ, реформ
   и размещения облигаций             по ценным      предприятий
   Государственного                   бумагам,
   жилищного займа                    Минстрой,
   Республики Казахстан               Нацбанк (по
                                      согласованию),
                                      Жилстройбанк
4. Принять меры по         постоянно  Госкоминвест,     То же
   привлечению прямых                 Минфин,
   инвестиций и средств               Минэкономики,
   международных финансовых           Комитет по
   организаций для                    внешнему
   для жилищного                      заимствованию,
   строительства                      Минстрой,
                                      Нацбанк (по
                                      согласованию)
   Внести в Правительство  15 марта   Минфин,        Отделы финансов
   Республики Казахстан    1997 года  Минэкономики,  и социальных
   предложения по                     Минстрой       реформ, реформ
   использованию других                              предприятий
   источников для
   формирования механизмов
   финансирования и
   кредитования жилищного
   строительства в республике
5. Разработать и внести    30 января  Минфин,           То же
   в Правительство         1997 года  Налоговый
   Республики Казахстан               комитет,
   проект Закона Республики           Минэкономики,
   Казахстан "О внесении              Минюст,
   изменений и дополнений в           Минстрой
   Указ Президента Республики
   Казахстан, имеющего силу
   Закона, от 24 апреля
   1995 г. N 2236 "О налогах
   и других обязательных
   платежах в бюджет",
   предусматривающий:
   предоставление налоговых
   льгот инвесторам,
   осуществляющим организацию
   и финансирование жилищного
   строительства на основании
   договоров, заключенных с
   уполномоченным
   государственным органом,
   при условии комплексной
   застройки новых территорий,
   использования современных
   технологий и соблюдения
   обязательств по реализации
   части жилья социально
   защищаемым слоям
   населения по цене ниже
   себестоимости строительства;
       освобождение от
   налогообложения доходов
   физических лиц в части
   средств, использованных
   на строительство жилья
   для личного (семейного)
   проживания
6. Разработать и внести в  30 января  Нацбанк (по    Отдел финансов
   Правительство           1997 года  согласованию), и социальных
   Республики Казахстан               Минфин,        реформ
   проект Закона Республики           Нацкомиссия
   Казахстан "О лизинге               по бухучету,
   (финансовая аренда)"               Минэкономики,
                                      Минюст
7. Подготовить и внести    15 марта   Минстрой       Отдел реформ
   на утверждение          1997 года                 предприятий
   Правительства Республики
   Казахстан порядок
   проведения конкурсов
   на комплексную
   застройку новых
   территорий инвесторами,
   осуществляющими
   организацию и
   финансирование
   жилищного
   строительства
8. Принять меры и          15 апреля  Акимы областей Отделы реформ
   обеспечить реализацию   1997 года  и г. Алматы    предприятий,
   в 1 квартале т.г.                                 территориального
   на открытых торгах                                развития
   объектов незавершенного
   жилищного строительства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