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6ff7" w14:textId="5986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акиму Кзыл-Ординской области средств для финансирования чрезвычайных ситуаций и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января 1997 г. N 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акиму Кзыл-Ординской области из резервного фонда
Правительства Республики Казахстан для финансирования чрезвычайных
ситуаций и мероприятий, включая ликвидацию чрезвычайной ситуации
техногенного характера, 10 (десять) млн. тенге на ликвидацию
последствий пожара и восстановление ТЭЦ-6 в г. Кзыл-Орде.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Недостающую для ликвидации аварии сумму покрыть за 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местного бюджета, а также средств заинтересованных предприятий и
организаций.
     2. Акиму Кзыл-Ординской области по итогам 1 квартала 1997 года
доложить Государственному комитету Республики Казахстан по
чрезвычайным ситуациям об объемах и стоимости выполненных работ.
     3. Комитету финансово-валютного контроля при Министерстве
финансов Республики Казахстан обеспечить контроль за строго целевым
использованием выделяемых средств.
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