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e132" w14:textId="79ce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акиму Кокшетауской области средств для финансирования чрезвычайных ситуаций и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января 1997 г. N 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акиму Кокшетауской области из резервного фонда
Правительства Республики Казахстан для финансирования чрезвычайных
ситуаций и мероприятий, включая ликвидацию чрезвычайных ситуаций
природного и техногенного характера, 45 (сорок пять) млн. тенге для
приобретения отопительных радиаторов, труб, задвижек, вентилей,
ремонта инженерных сетей и систем отопления.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Недостающую для ликвидации аварии сумму покрыть за счет
местного бюджета, а также средств заинтересованных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Кокшетауской области по итогам первого квартала 1997
года доложить Государственному комитету Республики Казахстан по
чрезвычайным ситуациям об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финансово-валютного контроля при Министерстве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обеспечить контроль за строго целевым
использованием выделяемых средств.
     4. Государственному комитету Республики Казахстан по
чрезвычайным ситуациям (Макиевскому Н.М.) в 10-дневный срок выявить
причины допущенной аварии и виновных лиц и доложить Правительству
Республики Казахстан.
     5. Контроль за выполнением распоряжения возложить на
Заместителя Премьер-Министра Республики Казахстан Дуйсенова Д.Т.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