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d36" w14:textId="174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улучшению инвестиционного климата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1996 г. N 593-р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улучшения инвестиционного климата,
создания благоприятных условий для внешней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Таможенному комитету Республики Казахстан до 1 апреля
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внести на рассмотрение Правительства Республики
Казахстан проект закона о внесении изменений и дополнений в Указ
Президента Республики Казахстан, имеющий силу Закона, "О
таможенном деле в Республике Казахстан" в целях приведения его в
соответствие с требованиями Всемирной торговой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процедуры проведения выборочного таможенного
досмотра импортируемых и экспортируемых товаров, предварительного
таможенного оформления их до прибытия в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внести на рассмотрение Правительства Республики
Казахстан проект постановления Правительства Республики Казахстан,
ограничивающего обязательное требование сертификата происхождения
для экспортируемых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издать инструкции о порядке принятия таможенными органами
факсов и ксерокопий документов, необходимых для таможенных целей,
вместо оригиналов;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продолжить выпуск республиканского ежемесячного вестника обо
всех изменениях в таможенных правилах и процедурах.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внутренних дел, Министерству иностранных дел,
Министерству труда и социальной защиты Республики Казахстан,
Государственному комитету Республики Казахстан по охране
государственной границы по согласованию с Комитетом национальной
безопасности и Генеральной Прокуратурой Республики Казахстан до 1
марта 1997 года внести предложения по изменению действующих
нормативных актов в отношении упрощения порядка въезда и
пребывания иностранных граждан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совместно с Министерством
промышленности и торговли Республики Казахстан до 1 апреля 1997
года подготовить и внести на рассмотрение Правительства Республики
Казахстан проект постановления об упрощении порядка выдачи лицензий
на товары, подлежащие экспортно-импортному лицензированию.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ценовой
и антимонопольной политике: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февраля 1997 года подготовить и внести на рассмотрение
Правительства Республики Казахстан предложения по внесению
изменений и дополнений в действующее законодательство,
предусматривающие, что оплата за услуги, оказываемые центральными
и местными исполнительными органами, должна основываться на
себестоимости оказываемых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процедуру проведения публичных слушаний,
позволяющую потребителям продукции и услуг естественных монополий
обсуждать предлагаемые тарифные 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1997 года подготовить и внести на рассмотрение
Правительства Республики Казахстан предложения по совершенствованию
цен на услуги естественных монополий, основанные на регулировании
стоимости оказываемых ими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строительства, жилья и застройки территорий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марта 1997 года подготовить и внести на рассмотрение
Правительства план мероприятий о внесении изменений и дополнений
в действующее законодательство Республики Казахстан в области
строительства, с учетом введения международных стандартов и
практики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апреля 1997 года подготовить и внести на рассмотрение
Правительства Республики Казахстан предложения о внесении
изменений и дополнений в действующие строительные нормы и правила,
с учетом их внедрения начиная с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по стандартизации, метрологии и
сертификации Республики Казахстан до 1 июня 1997 года представить
на рассмотрение Правительства предложения по внесению изменений и
дополнений в стандарты в области строительства, с учетом внедрения
международных стандартов в Республике Казахстан начиная с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стандартизации, метрологии и сертификации
Республики Казахстан в месячный срок подготовить и внести на
рассмотрение Правительства Республики Казахстан предложения по
гармонизации стандартов и сертификационных систем в соответствии с
международными требованиями.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