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2545" w14:textId="d0a2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акиму Семипалатинской области на ликвидацию последствий взрыва газа в г.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декабря 1996 г. N 586-р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Семипалатинской области из резервного фонда
Правительства Республики Казахстан для финансирования чрезвычайных
ситуаций 25 (двадцать пять) млн. тенге на ликвидацию последствий
взрыва газа в жилом доме в г. Семипалатинска,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приобретение квартир для пострадавших 17 (семнадцать) млн.
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оказание материальной помощи пострадавшим для восстановления
потерянного имущества 8 (восемь)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Внести в некоторые решения Правительства Республики
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распоряжения Премьер-Министра Республики Казахстан
от 8 февраля 1996 г. N 62 слова "175 (сто семьдесят пять) млн.
тенге" заменить словами "170 (сто семьдесят) млн.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распоряжении Премьер-Министра Республики Казахстан от 24 июля
1996 г. N 354: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"165 (сто шестьдесят пять) млн. тенге"
заменить словами "145 (сто сорок пять) млн.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"123 (сто двадцать три) млн. тенге"
заменить словами "103 (сто три) млн.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Семипалатинской области по итогам 1996 года доложить
Государственному комитету Республики Казахстан по чрезвычайным
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финансово-валютного контроля при Министерстве
финансов Республики Казахстан обеспечить контроль за целевым
использованием 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