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e4e6" w14:textId="13ce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урегулировании вопросов введения повременной платы за внутригородские телефонные разговоры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декабря 1996 г. N 579-p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к сведению, что Государственный комитет Республики
Казахстан по ценовой и антимонопольной политике постановлением от 27
ноября 1996 года обязал НАК "Казахтелеком" взимать с абонентов
повременную плату за внутригородские переговоры только при наличии
подтверждения телефонных разговоров с указанием номеров абонентов, с
которыми состоялся разговор, и времени разговора.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Республики Казахстан
принять меры, позволяющие до 1 июля 1997 года завершить установку
оборудования для повременного учета телефонных разговоров.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и Государственному комитету Республики Казахстан по ценовой и
антимонопольной политике в срок до 20 декабря 1996 года разработать
и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технические требования к оборудованию повременного учета,
обслуживанию абонентов, сбору и хранению информации, план-график и
бизнес-план внедрения автоматического повременного учета связи
(АПУС);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Правила предоставления услуг телефонной связи потребителям при
повременной оплате внутригородских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контроль за поэтапным введением повременной оплаты
за внутригородские телефонные разговоры по мере оснащения
предприятий связи техническими средствами.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финансово-валютного контроля при Министерстве
финансов Республики Казахстан провести проверку деятельности НАК
"Казахтелеком" в части использования валютных средств германского
кредита и средств, полученных от потребителей услуг телефонной
связи, принять установленные законодательством меры и о результатах
доложить Правительству Республики Казахстан до 1 февраля 1997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