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e18" w14:textId="b2c5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Представительству ООН в Республике Казахстан на возмещение затрат за предоставленные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1996 г. N 560-р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Представительству ООН в Республике Казахстан сумму,
эквивалентную 898 (восемьсот девяносто восемь) долларам США, на
возмещение затрат за предоставленные услуги по проекту Программы ООН
"Институциональное укрепление и совершенствование мер контроля над
оборотом наркотиков в Казахстане" и Государственной комиссии по
контролю над наркотиками сумму, эквивалентную 2000 (две тысячи)
долларов США, для обеспечения транспортных и переводческих услуг в
период пребывания консультанта указанного проекта за счет средств,
предусмотренных в республиканском бюджете на 1996 год на взносы в
международные организации.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