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ed88" w14:textId="eb6e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аудиторской проверки акционерного общества "Мангистаумунайгаз"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декабря 1996 г. N 554-р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управлению
государственным имуществом заключить договор с фирмой "Прайс
Уотерхауз" о проведении аудиторской проверки акционерного общества
"Мангистаумунайгаз" и материалы проверки представить Правительству
одновременно с предложениями по реорганизации акционерного общества и
его финансовому оздоровлению.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