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eabc" w14:textId="550e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образовавшейся кредиторской задолженности акционерного общества "Полипропилен" и его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декабря 1996 г. N 551-р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7 апреля 1995 г. N 2173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"О банкротстве", в результате образовавшейся кредиторской
задолженности акционерного общества "Полипропилен" Атырауской
области на 1 июля 1996 года в сумме, превышающей 1 млрд. тенге,
и невыплатой в бюджет и внебюджетные фонды полагающихся сумм более
одного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информацию Государственного комитета
Республики Казахстан по управлению государственным имуществом о
несостоятельности акционерного общества "Полипропилен" и проведении
процесса его ликвидации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Атырауской области рекомендовать: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1997 года принять на баланс объекты социальной сферы,
находящиеся на балансе акционерного общества "Полипропилен";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при формировании бюджета области на 1997 год
финансирование объектов социальной сферы данного предприятия на
основании и в пределах численности передаваемых с ведомственного
финансирования на бюджет области социальных учреждений по
Индикативному плану социально-экономического развития на 1997 год, с
учетом оптимизации сети бюджетных организаций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оказать организационное содействие Государственного комитету
Республики Казахстан по управлению государственным имуществом и
акционерному обществу "Полипропилен" в вопросах сохранения объемов
поставок теплоэнергоресурсов, необходимых для обеспечения
непрерывности производственных процессов на предприятии в случае его
ликвидации.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