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86be" w14:textId="9148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16 августа 1996 г. 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1996 г. N 549-р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Внести в распоряжение Премьер-Министра Республики Казахстан от 16
августа 1996 г. N 390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R960390_ </w:t>
      </w:r>
      <w:r>
        <w:rPr>
          <w:rFonts w:ascii="Times New Roman"/>
          <w:b w:val="false"/>
          <w:i w:val="false"/>
          <w:color w:val="000000"/>
          <w:sz w:val="28"/>
        </w:rPr>
        <w:t>
  следующие изменения:
     ввести в состав Межведомственной комиссии по оказанию
практической помощи и поддержки деятельности приватизированных
предприятий металлургии, химии и топливно-энергетического комплекса:
     Дуйсенова Д.Т.             - Заместителя Премьер-Министра
                                  Республики Казахстан, председателем
                                  комиссии
     Мукашева Ж.Д.              - первого заместителя Министра
                                  финансов Республики Казахстан
     Коржову Н.А.               - Министра труда и социальной защиты
                                  населения Республики Казахстан
     Оспанова Х.А.              - Министра промышленности и
                                  торговли Республики Казахстан;
     вывести из указанного состава Штойка Г.Г., Павлова А.С.,
Крепака П.И., Муртазаева М.А.;
     пункт 2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Комиссии представлять информацию Премьер-Министру Республики
казахстан о проделанной работе по мере проведения заседаний".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