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d82a" w14:textId="01dd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бытовых измерительных приборах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декабря 1996 г. N 542-р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обеспечения потребности рынка в измерительных бытовых
приборах учета расхода холодной и горячей воды, тепла, газа и
электроэнергии: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промышленности и торговли Республики Казахстан
в месячный срок определить предприятия оборонной промышленности, на
которых возможен выпуск бытовых приборов учета расхода холодной и
горячей воды, тепла, газа и электроэнергии, и обеспечить
представление в Министерство экономики Республики Казахстан
бизнес-планов заинтересованных предприятий в производстве указанной
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представленные бизнес-планы предприятий и наиболее
эффективные по производству указанных бытовых измерительных приборов
включить в Перечень приоритетных инвестиционных проектов на
1997-1998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распределении средств, предусмотренных в республиканском
бюджете на выполнение Программы конверсии в 1997 году, учесть
выделение их на подготовку производства бытовых измерительных
приборов предприятиям оборонной промышленности в соответствии с
Государственной программой развития и конверсии оборонной
промышленности на долгосрочный период.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