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31cd" w14:textId="ead3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осуществлении расчетов с югославской фирмой "прогресс"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1996 г. N 536-р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расчетов с югославской фирмой "Прогресс"
за поставленные в республику в 1994 году под гарантии Министерства
финансов Республики Казахстан семена кукурузы в соответствии с
постановлением Кабинета Министров Республики Казахстан от 9 марта
1994 г. N 252 "О неотложных мерах по подготовке и организованному
проведению весенних полевых работ в 1994 году":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сельского хозяйства,
Министерства финансов Республики Казахстан и Республиканского
межведомственного совета Государственного фонда финансовой поддержки
сельского хозяйства о погашении части задолженности указанной фирме
в размере 105 (сто пять) млн.тенге за счет средств Государственного
фонда финансовой поддержки сельского хозяйства на 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Алматинской области в срок до 1 декабря 1996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обеспечить погашение югославской фирме "Прогресс" части
задолженности в размере 40,3 млн. (сорок миллионов триста тысяч)
тенге, а также организовать возврат средств в Государственный фонд
финансовой поддержки сельского хозяйства в 1997 году согласно пункту
1 данного распоряжения.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