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558b" w14:textId="c555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помощи сельскохозяйственным 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ноября 1996 г. N 534-р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результате ранних весенних и осенних заморозков, градобоев
и засухи во многих хозяйствах Кегенского и Райымбекского районов
Алматинской области в текущем году собран крайне низкий урожай
зерновых и других сельскохозяйственных культур, что создало сложную
экономическую обстановку. В целях преодоления создавшихся
трудностей и оказания помощи пострадавшим сельскохозяйственным
товаропроизводителям Министерству сельского хозяйства Республики
Казахстан, Государственному фонду финансовой поддержки сельского
хозяйства обеспечить первоочередное направление средств Фонда,
подлежащих выделению в 1996 году Алматинской области, хозяйствам
Кегенского и Райымбекского районов, наиболее пострадавшим от засухи,
в соответствии с действующим порядком выплаты средств из этого
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Республиканскому межведомственному совету
Государственного фонда финансовой поддержки сельского хозяйства
рассмотреть выделение безвозмездно хозяйствам указанных районов по
10 (десять) млн. тенге для осуществления неотложных мер по
подготовке и проведению предстоящей зимовки скота.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выделить хозяйствам Кегенского района из государственных ресурсов в
ссуду 2 тыс. тонн семян яровых зерновых культур с возвратом из
урожая 1997 года из расчета 1 к 1,1.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Кегенского и Райымбекского района, имеющим задолженность
по зерновым ссудам, обеспечить их возврат до 1 декабря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Алматинской области принять дополнительные меры по
обеспечению зимовки скота, уделить особое внимание функционированию
в зимний период сельских школ, больниц и других объектов
соцкультбыта, взять под контроль обеспечение населения
продовольствием и товарами первой необходимости.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