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7234" w14:textId="3a77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1996 г. N 533-р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поддержки и морального стимулирования учащихся школ,
школ-интернатов и детских домов, отличившихся в учебе и конкурсах,
олимпиадах и спортивных соревнованиях: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Министерства образования Республики
Казахстан и акима Акмолинской области по проведению Новогодней
Президентской елки 27 декабря 1996 года в г. Акмоле для детей из
многодетных семей, воспитанников детских домов, школ-интернатов и
детей, оставшихся без попечения родителей, отличников учебы и
одаренных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организационный комитет по подготовке и проведению
Президентской елки в составе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выделить
Министерству образования Республики Казахстан на проведение
Президентской елки 10 (десять) млн. тенге за счет уточнения расходов
по разделу 200 "Образование и профессиональная подготовка кадров".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областей,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образования Республики Казахстан
обеспечить направление на Новогоднюю Президентскую елку отличников
учебы, активных и одаренных детей в возрасте от 9 до 13 лет
указанной категории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командировочные расходы сопровождающим, оплату за
проезд в оба конца и питание детей в пути произвести за счет средств
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Акмолинской области, Министерству образования,
Министерству промышленности и торговли, Министерству транспорта и
коммуникаций, Министерству внутренних дел, Министерству культуры,
Министерству по делам молодежи, туризма и спорта, Министерству
здравоохранения Республики Казахстан, Казпотребсоюзу, Национальной
акционерной авиакомпании "Казахстан ауе жолы", "Эйр Казахстан",
Республиканской корпорации "Телевидение и радио Казахстана"
обеспечить соответствующую подготовку и проведение Новогодней
Президентской 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Координацию деятельности министерств и ведомств,
задействованных в проведении Президентской елки, возложить на Отдел
социально-культурного развития Аппарата Правительства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распоряжению Премьер-Министра
                                        Республики Казахстан
                                    от 25 ноября 1996 г. N 533-р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организационного комитета по подготовке
                  и проведению Президентской елки
     Журинов М.Ж.            - Министр образования Республики
                               Казахстан, председатель
     Браун А.Г.              - аким Акмолинской области,
                               заместитель председателя
     Кусаинов А.А.           - ответственный работник Аппарата
                               Правительства Республики Казахстан
                         Члены оргкомитета
     Беркимбаева Ш.К.        - заместитель Министра образования
                               Республики Казахстан
     Власов Н.А.             - заместитель Министра внутренних
                               дел Республики Казахстан
     Дуйсекеев А.Д.          - заместитель Министра здравоохранения
                               Республики Казахстан
     Дмитриенко Е.А.         - начальник Акмолинского ОблУО
     Дорожкина Л.А.          - начальник учебно-методического
                               отдела воспитательной работы
                               Министерства образования Республики
                               Казахстан
     Джалмагамбетова С.Ж.    - заместитель акима Акмолинской области
     Кульназаров А.К.        - первый заместитель Министра по
                               делам молодежи, туризма и спорта
                               Республики Казахстан
     Кутовой В.И.            - заместитель Министра культуры
                               Республики Казахстан
     Мухамеджанов К.С.       - заместитель Министра транспорта и
                               коммуникаций Республики Казахстан
     Назмутдинов И.Г.        - доверенный управляющий Национальной
                               акционерной авиакомпании "Казахстан
                               ауе жолы"
     Сандыбаев А.У.          - первый вице-президент Республиканской
                               корпорации "Телевидение и радио
                               Казахстана"
     Токсеитов Р.К.          - заместитель Министра финансов
                               Республики Казахстан
     Хлыновская В.И.         - заместитель директора
                               Республиканского Дворца школьников
     Шевелев В.В.            - заместитель Министра промышленности
                               и торговли Республики Казахстан
     Альмухамбетов Б.А.      - ответственный работник Аппарата
                               Правительства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распоряжению Премьер-Министра
                                   Республики Казахстан
                               от 25 ноября 1996 г. N 533-р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Количественный состав 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Президентской елки
     Всего участников - 320
       В том числе:
       учащихся школ  - 200
       сопровождающие -  20
       приглашенные   - 100
ДДДДДДДДДДДДДДДДДДДДДДДДДДДДДДДДДДДДДДДДДДДДДДДДДДДДДДДДДДДДДДДДДДДД
         Область          іКоличествоіСопровождающиеіПриглашенные
                          і  детей   і              і
ДДДДДДДДДДДДДДДДДДДДДДДДДДДДДДДДДДДДДДДДДДДДДДДДДДДДДДДДДДДДДДДДДДДД
Акмолинская                 10            1
Актюбинская                 10            1
Алматинская                 10            1
Атырауская                  10            1
Восточно-Казахстанская      10            1
Жамбылская                  10            1
Жезказганская               10            1
Западно-Казахстанская       10            1
Карагандинская              10            1
Кзыл-Ординская              10            1
Кокшетауская                10            1
Кустанайская                10            1
Мангистауская               10            1
Павлодарская                10            1
Северо-Казахстанская        10            1
Семипалатинская             10            1
Талдыкорганская             10            1
Тургайская                  10            1
Южно-Казахстанская          10            1
г. Алматы                   10            1
     Итого                  200           20           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