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110a" w14:textId="f651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заявлении Правительства Республики Казахстан по поводу авиакатастрофы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ноября 1996 г. N 526-р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необходимостью разъяснения официальной позиции
Правительства Республики Казахстан по поводу авиакатастрофы,
происшедшей 12 ноября 1996 года в Нью-Дели (Индия):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Опубликовать прилагаемое заявление Правительства Республики
Казахстан в отношении столкновения воздушного судна "ИЛ-76" НААК
"Казакстан ауе жолы" и авиалайнера "Боинг-747" авиакомпании "Сауди
Арабиан Эрлайнз", происшедшей 12 ноября 1996 года вблизи Нью-Дели
(Индия).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Заместителю Премьер-Министра Республики Казахстан Дуйсенову
Д.Т., Министру транспорта и коммуникаций Республики Казахстан
Лавриненко Ю.И. и Министру юстиции Республики Казахстан Колпакову
К.А. продолжить работу комиссии, образованной в связи с
авиакатастрофой, и привлеченных юридических консультантов.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Предупредить все министерства, государственные комитеты,
ведомства, организации и учреждения Республики Казахстан, что впредь
делать публичные заявления и давать официальную информацию по поводу
происшедшей авиакатастрофой и о ходе расследования ее обстоятельств
уполномочен только Министр транспорта и коммуникаций Республики
Казахстан Лавриненко Ю.И. по согласованию с представителями
международной юридической фирмы "МсGuirе, Wооds, Battle and Вооthе,
L.L.Р.", защищающей интересы Республики Казахстан по данному делу.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к распоряжению Премьер-Министра
                                    Республики Казахстан
                                 от 21 ноября 1996 г. N 526-р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Заявление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в отношении столкновения воздушного судна "ИЛ-76" НААК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"Казакстан ауе жолы" и авиалайнера "Боинг-747"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авиакомпании "Сауди Арабиан Эрлайнз",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происшедшей 12 ноября 1996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вблизи Нью-Дели (Индия)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выражает свое глубокое
сожаление по поводу человеческих жертв, имевших место вследствие
столкновения воздушного судна "ИЛ-76" НААК "Казакстан ауе жолы" и
авиалайнера "Боинг-747" авиакомпании "Сауди Арабиан Эрлайнз",
происшедшей 12 ноября 1996 года на средней высоте вблизи Нью-Дели
(Индия) и приносит свои искренние соболезнования родным и близким
погибших.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назначило специальную
комиссию для расследования обстоятельств этого происшествия и
определения причин, повлекших его. Группа специалистов находится
сейчас в Нью-Дели, где она работает совместно с представителями
индийских властей над таким расследованием. Согласно полученной
предварительной информации, воздушное судно "ИЛ-76" находилось в
надлежащем техническом состоянии, экипаж его обладал необходимым
опытом и квалификацией и действовал должным образом.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не будет делать никаких
дополнительных заявлений до завершения расследования.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