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30e8" w14:textId="c223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утративших силу распоряжениях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ноября 1996 г. N 522-р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Распоряжение Премьер-Министра Республики Казахстан от 31 мая
1995 г. N 196.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Распоряжение Премьер-Министра Республики Казахстан от 1
ноября 1995 г. N 429.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