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ed1bd" w14:textId="47ed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упорядочении деятельности совместных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ноября 1996 г. N 520-р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упорядочения деятельности совместных предприятий, где
учредителями выступали государственные предприятия и хозяйственные
товарищества с участием государства: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Государственному комитету Республики Казахстан по управлению
государственным имуществом совместно с Национальным статистическим
агентством Республики Казахстан, заинтересованными министерствами,
государственными комитетами и иными центральными исполнительными
органами в трехмесячный срок определить государственную долю в
уставном фонде совместных предприятий, учрежденных государственными
предприятиями и хозяйственными товариществами с участием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результатам проведенной работы создать реестр указанных
совместных предприятий.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Определить, что право распоряжения государственными долями в
совместных предприятиях остается за Государственным комитетом
Республики Казахстан по управлению государственным имуществом.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Контроль за исполнением настоящего распоряжения возложить на
Аппарат Правительства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