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864" w14:textId="8565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нефтепродуктами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ноября 1996 г. N 502-р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нефтепродуктами Актюбинской области и
повышения экономической эффективности развития региона: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акима Актюбинской области о
строительстве малотоннажного нефтеперерабатывающего завода в
Алгинском районе мощностью до 500 тысяч тонн сырой нефти в год по
схеме "ВООТ".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к сведению, что на строительство данного завода
будет привлечена фирма "Трансконтиненталь Продакс Сервисез" (США),
банком-гарантом выступает "Ситибанк" (США) на условиях "ВООТ",
правительственной гарантии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после завершения тендера по приватизации
акционерного общества "Актюбемунайгаз" провести переговоры с
победителем тендера о возможности заключения контракта о ежегодных
поставках необходимого количества сырой нефти для
нефтеперерабатывающего завода.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распоряжения возложить на
Заместителя Премьер-Министра Дуйсенова Д.Т.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