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bb55" w14:textId="972b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просроченной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октября 1996 г. N 489-р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обязательств Республики Казахстан перед
иностранными кредиторами: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на основании
предъявленных счетов иностранных банков погасить просроченную
задолженность в общей сумме 7 009 650 (семь миллионов девять тысяч
шестьсот пятьдесят) долларов США за несостоятельных заемщиков
согласно приложению, а также сумму начисленных штрафов в пределах
средств, предусмотренных в республиканском бюджете на 1996 год по
разделу "Внешнеэкономическая деятельность".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 заключить тройственные соглашения между Государственным
Экспортно-импортным банком Республики Казахстан, акционерными
обществами "Фосфор", "Балхашмыс" и Министерством финансов Республики
Казахстан на предмет безусловного возврата в республиканский бюджет
отвлеченных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Министерство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    Республики Казахстан
                                  от 24 октября 1996 г. N 489-р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 У М М 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задолженности по погашению
                        иностранных кредитов
                                                     в долларах США
--------------------------------------------------------------------
    Организация-    !  Сумма  !           В том числе
    заемщик         ! платежа !-------------------------------------
                    !         !основной долг! проценты !  прочие
--------------------------------------------------------------------
Австрийская
кредитная линия
АО "Фосфор"         753 157,92   532 192,21  146 458,91   74 506,80
АО "Балхашмыс"     3474 608,21  2326 697,60  748 270,20  399 604,41
Израильская
кредитная линия
8 областных
администраций и
сельхозуправлений,
РПО "Жемис"        1752 523,01  1522 903,00  229 620,01     -
Японская
кредитная линия
ГАО "Кармет-
комбинат"          1029 361,18      -            -     1029 361,18
--------------------------------------------------------------------
     ВСЕГО        7009 650,32  4381 792,81 1124 349,12 1503 472,39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