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c869" w14:textId="b71c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9 сентября 1996 года N 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октября 1996 г. N 473-р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распоряжение Премьер-Министра Республики Казахстан от
9 сентября 1996 года N 424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возложить обязанности руководителя рабочей группы, образованной
названным распоряжением, на Павлова А.С. - Заместителя
Премьер-Министра Республики Казахстан - Министра финансов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в состав рабочей группы Мынбаева С.М. - заместителя
Министра финансов - начальника Казначейства при Министерстве
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состава рабочей группы Соболева В.В.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