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b324" w14:textId="74cb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Межведомственной комиссии по проведению тендера на проект автоматизации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1996 г. N 472-р.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12 сентября 1996 г. N 1112 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усовершенствованию работы таможенных органов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Межведомственной комиссии по проведению тендера на проект автоматизации таможенных органов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положение об организации тендера на проект автоматизации таможенных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тендерное задание на проект автоматизации таможенных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тендер по выбору проекта автоматизации таможенной службы Республики Казахстан в срок до 15 октября 1996 года и о результатах тендера информировать Правительство Республики Казахстан до 18 октября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представить Межведомственной комиссии информацию по исходным требованиям на проект автоматизированной информационной системы таможенных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после объявления результатов тендера заключить контракт с победителем тендера на создание автоматизированной информационной системы таможенных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месячный срок после объявления результатов тендера определить и обеспечить источники финансирования проекта автоматизации таможенных органов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1996 г. N 472-р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Состав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Межведомственной комиссии по проведению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тендера на проект автоматизации таможенных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Шукеев У.Е.           - Министр экономики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Мынбаев С.М.          - заместитель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Айдарханов М.Б.       - директор Института проблем информатики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 управления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Грязнов В.Г.          - начальник Управления автоматизации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таможенной статистики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Майдыров С.Г.        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экономической политики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Оспанов Х.А.          - заместитель Министра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Сиротюк В.О.          - заведующий лабораторией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проблем информатики 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Турекулов А.Т.        - директор Главного вычислительного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центра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Шигаев М.Н.           - начальник Управления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информационных систем 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технологического развития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Шнитковский А.А.      - заместитель Председателя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Шокаманов Ю.К.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Государственного комитета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 по статистике и анализу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