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650b" w14:textId="f976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финансовых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октября 1996 г. N 468-р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разрешить
Министерству промышленности и торговли Республики Казахстан
использовать часть финансовых средств в сумме, эквивалентной 15 тыс.
долларам США, с текущего счета "сумм по поручениям" в государственном
Бюджетном банке Республики Казахстан (МФО 190501008, расчетный счет
1141197, РНН 600700013069) для частичного покрытия транспортных
расходов в ходе официального визита Премьер-Министра Республики
Казахстан в Венгерскую Республику и Чешскую Республику.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