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f2d5" w14:textId="554f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сентября 1996 г. N 458-р  Утратило силу - распоряжением Премьер-Министра РК от 30 января 1997 г. N 16-р ~R970016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распоряжение Премьер-Министра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 13 августа 1996 г. N 385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R960385_ </w:t>
      </w:r>
      <w:r>
        <w:rPr>
          <w:rFonts w:ascii="Times New Roman"/>
          <w:b w:val="false"/>
          <w:i w:val="false"/>
          <w:color w:val="000000"/>
          <w:sz w:val="28"/>
        </w:rPr>
        <w:t>
  следующие изменения и дополнения:
     ввести в состав рабочей группы по разработке Концепции реформы
пенсионного обеспечения в Республике Казахстан:
     Аимбетова С.С.   - Министра социальной защиты населения
                        Республики Казахстан, руководителем группы
     Сембаева Д.Х.    - Председателя Комитета по экономике, финансам
                        и бюджету Сената Парламента Республики
                        Казахстан (по согласованию)
     Джандосова У.А.  - Председателя Национального Банка
                        Республики Казахстан (по согласованию)
     Бегахметова Т.К. - Заместителя Руководителя Аппарата
                        Правительства Республики Казахстан
     Ажибаева Б.Н.    - консультанта Юридического отдела Аппарата
                        Правительства Республики Казахстан
     Есенбаева М.Т.   - заместителя начальника управления N 3
                        Департамента банковского надзора
                        Национального Банка Республики
                        Казахстан (по согласованию)
     вывести из указанного состава рабочей группы Соболева В.В.,
Макалкина В.И.;
     в пункте 2 слова "в двухмесячный срок" заменить словами "до 1
января 1997 года";
     дополнить пунктами 3 и 4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Руководителю рабочей группы определить порядок и график
организационных работ, распределение обязанностей, закрепление за
ответственными членами рабочей группы блока основных направлений
разрабатываемого проекта Концепции, установить перечень
аналитического и других материалов, связанных с реформированием
системы пенсионного обеспечения в мировой практике, сроки реализации
отдельных положений проекта Концепции и провести его научную
экспертизу.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Руководителям министерств, государственных комитетов и
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своей компетенции оказывать активное содействие
рабочей группе по разработке проекта Концепции реформы пенсионного
обеспечения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беспрепятственно обеспечивать присутствие членов рабочей группы
по месту их работы на совещаниях рабочей группы".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календарный план подготовки проекта Концепции
реформы пенсионного обеспечения в Республике Казахстан согласно
приложению.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к распоряжению Премьер-Министра
                                      Республики Казахстан
                                   30 сентября 1996 г. N 458-р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Календарный план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подготовки проекта Концепции
       реформы пенсионного обеспечения в Республике Казахстан
--------------------------------------------------------------------
 N !        Наименование         !   Срок    !    Ответственные
п/п!        мероприятий          ! исполнения!    за исполнение
--------------------------------------------------------------------
 1. Представить проект Концепции  до 1 ноября  Рабочая группа по
    реформы пенсионного           1996 года    разработке проекта
    обеспечения в Республике                   Концепции реформы
    Казахстан и в первом чтении                пенсионного
    внести на рассмотрение                     обеспечения
    Правительства
 2. Согласование проекта          ноябрь       Министерства,
    Концепции в министерствах     1996 года    государственные
    и государственных комитетах                комитеты,
    и отделах Аппарата                         Министерство
    Правительства                              социальной защиты
                                               населения, рабочая
                                               группа, Отдел
                                               финансов, труда и
                                               денежного обращения
 3. Доработка проекта Концепции   декабрь      Рабочая группа,
    с учетом полученных           1996 года    Министерство
    замечаний                                  социальной защиты
                                               населения,
                                               Министерство
                                               юстиции
 4. Выпуск постановления          январь       Отдел финансов, труда
    Правительства Республики      1997 года    и денежного обращения,
    Казахстан                                  Юридический отдел
                                               Аппарата
                                               Правительства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